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5C7E7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5C7E7E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E7E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C7E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C7E7E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5C7E7E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Державн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у Харківській області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0F4A">
        <w:rPr>
          <w:rFonts w:ascii="Times New Roman" w:eastAsia="Times New Roman" w:hAnsi="Times New Roman"/>
          <w:sz w:val="24"/>
          <w:szCs w:val="24"/>
          <w:lang w:eastAsia="ru-RU"/>
        </w:rPr>
        <w:t>вул.</w:t>
      </w:r>
      <w:r w:rsidR="00710F4A" w:rsidRPr="00710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0F4A">
        <w:rPr>
          <w:rFonts w:ascii="Times New Roman" w:eastAsia="Times New Roman" w:hAnsi="Times New Roman"/>
          <w:sz w:val="24"/>
          <w:szCs w:val="24"/>
          <w:lang w:eastAsia="ru-RU"/>
        </w:rPr>
        <w:t>Єніна Євгенія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Харків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61166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>37874947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5C7E7E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B587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ДК </w:t>
      </w:r>
      <w:r w:rsidR="009B22D6" w:rsidRPr="005C7E7E">
        <w:rPr>
          <w:rFonts w:ascii="Times New Roman" w:eastAsia="Times New Roman" w:hAnsi="Times New Roman"/>
          <w:sz w:val="24"/>
          <w:szCs w:val="24"/>
          <w:lang w:eastAsia="ru-RU"/>
        </w:rPr>
        <w:t>«50310000-1 – Технічне обслуговування і ремонт офісної техніки (Послуги з поточного ремонту офісної техніки та регенерації картриджів)»</w:t>
      </w:r>
      <w:r w:rsidR="009F610E" w:rsidRPr="005C7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7102D2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1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 w:rsidRPr="007102D2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9D5FA6" w:rsidRPr="007102D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102D2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9D5FA6" w:rsidRPr="00710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102D2">
        <w:rPr>
          <w:rFonts w:ascii="Times New Roman" w:eastAsia="Times New Roman" w:hAnsi="Times New Roman"/>
          <w:sz w:val="24"/>
          <w:szCs w:val="24"/>
          <w:lang w:val="en-US" w:eastAsia="ru-RU"/>
        </w:rPr>
        <w:t>07</w:t>
      </w:r>
      <w:r w:rsidR="009D5FA6" w:rsidRPr="00710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102D2">
        <w:rPr>
          <w:rFonts w:ascii="Times New Roman" w:eastAsia="Times New Roman" w:hAnsi="Times New Roman"/>
          <w:sz w:val="24"/>
          <w:szCs w:val="24"/>
          <w:lang w:val="en-US" w:eastAsia="ru-RU"/>
        </w:rPr>
        <w:t>11</w:t>
      </w:r>
      <w:r w:rsidR="009D5FA6" w:rsidRPr="00710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22116" w:rsidRPr="007102D2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7102D2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622116" w:rsidRPr="007102D2">
        <w:rPr>
          <w:rFonts w:ascii="Times New Roman" w:eastAsia="Times New Roman" w:hAnsi="Times New Roman"/>
          <w:sz w:val="24"/>
          <w:szCs w:val="24"/>
          <w:lang w:val="ru-RU" w:eastAsia="ru-RU"/>
        </w:rPr>
        <w:t>78</w:t>
      </w:r>
      <w:r w:rsidR="007102D2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9D5FA6" w:rsidRPr="00710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331F" w:rsidRPr="007102D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7102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5C7E7E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C7E7E">
        <w:rPr>
          <w:rFonts w:ascii="Times New Roman" w:hAnsi="Times New Roman"/>
          <w:sz w:val="24"/>
          <w:szCs w:val="24"/>
        </w:rPr>
        <w:t xml:space="preserve"> </w:t>
      </w:r>
      <w:r w:rsidR="009F610E" w:rsidRPr="005C7E7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DE2968" w:rsidRPr="005C7E7E">
        <w:rPr>
          <w:rFonts w:ascii="Times New Roman" w:eastAsia="Times New Roman" w:hAnsi="Times New Roman"/>
          <w:sz w:val="24"/>
          <w:szCs w:val="24"/>
          <w:lang w:eastAsia="ru-RU"/>
        </w:rPr>
        <w:t>з урахуванням вимог нормативних документів у сфері стандартизації</w:t>
      </w:r>
      <w:r w:rsidR="00083B42" w:rsidRPr="005C7E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5C7E7E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5C7E7E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288E" w:rsidRPr="005C7E7E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F14C1B" w:rsidRPr="005C7E7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5C7E7E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5D1D0C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B2288E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B2288E" w:rsidRPr="005D1D0C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2E1375" w:rsidRPr="002E2A9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B2288E" w:rsidRPr="005D1D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5D1D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10F4A" w:rsidRPr="002E2A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142117</w:t>
      </w:r>
      <w:r w:rsidR="00FA331F" w:rsidRPr="005D1D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B587B" w:rsidRPr="002E2A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="009D5FA6" w:rsidRPr="002E2A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1D0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2E2A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1D0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5C7E7E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5C7E7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5C7E7E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закупівлі, затвердженої наказом </w:t>
      </w:r>
      <w:r w:rsidR="00455766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</w:t>
      </w:r>
      <w:r w:rsidR="00D758E4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5C7E7E" w:rsidRDefault="009D5FA6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5C7E7E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9B22D6" w:rsidRPr="005C7E7E">
        <w:rPr>
          <w:lang w:eastAsia="ru-RU"/>
        </w:rPr>
        <w:t xml:space="preserve">послуг з поточного ремонту офісної техніки та регенерації картриджів </w:t>
      </w:r>
      <w:r w:rsidRPr="005C7E7E">
        <w:rPr>
          <w:lang w:eastAsia="ru-RU"/>
        </w:rPr>
        <w:t xml:space="preserve">з використанням цін, отриманих </w:t>
      </w:r>
      <w:r w:rsidR="009B22D6" w:rsidRPr="005C7E7E">
        <w:rPr>
          <w:lang w:eastAsia="ru-RU"/>
        </w:rPr>
        <w:t xml:space="preserve"> шляхом направлення не менше 3-ох письмових запитів цінових пропозицій надавачам послуг</w:t>
      </w:r>
      <w:r w:rsidRPr="005C7E7E">
        <w:rPr>
          <w:lang w:eastAsia="ru-RU"/>
        </w:rPr>
        <w:t>: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Ц2+Ц3+…)/К,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очікувана вартість закупівлі послуг;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Ц1,2,3 – ціни, отримані шляхом запиту цінових пропозицій надавачам послуг;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D97DCC" w:rsidRPr="005C7E7E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CC" w:rsidRPr="00204038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</w:t>
      </w:r>
      <w:r w:rsidR="00710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135040,00</w:t>
      </w:r>
      <w:r w:rsidRPr="0084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710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142070,00</w:t>
      </w:r>
      <w:r w:rsidR="00842BB2" w:rsidRPr="00842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42BB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842BB2" w:rsidRPr="00842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10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149240,00</w:t>
      </w:r>
      <w:r w:rsidRPr="0084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)/3 = </w:t>
      </w:r>
      <w:r w:rsidR="00710F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142117,00</w:t>
      </w:r>
      <w:r w:rsidRPr="0084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</w:t>
      </w:r>
      <w:r w:rsidR="002E2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ПДВ).</w:t>
      </w:r>
    </w:p>
    <w:p w:rsidR="009B22D6" w:rsidRPr="003A397B" w:rsidRDefault="009B22D6" w:rsidP="00D97DCC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sectPr w:rsidR="009B22D6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25C6F"/>
    <w:rsid w:val="00246C8B"/>
    <w:rsid w:val="002618F1"/>
    <w:rsid w:val="002E1375"/>
    <w:rsid w:val="002E2A98"/>
    <w:rsid w:val="002F7D8B"/>
    <w:rsid w:val="00305111"/>
    <w:rsid w:val="00347FC7"/>
    <w:rsid w:val="00370C4C"/>
    <w:rsid w:val="0038019F"/>
    <w:rsid w:val="003920C0"/>
    <w:rsid w:val="003A397B"/>
    <w:rsid w:val="003A5189"/>
    <w:rsid w:val="003A6932"/>
    <w:rsid w:val="003E26FC"/>
    <w:rsid w:val="00413782"/>
    <w:rsid w:val="00455766"/>
    <w:rsid w:val="004D4894"/>
    <w:rsid w:val="005621FD"/>
    <w:rsid w:val="00575E3F"/>
    <w:rsid w:val="00595B53"/>
    <w:rsid w:val="005C7E7E"/>
    <w:rsid w:val="005D1D0C"/>
    <w:rsid w:val="006065A6"/>
    <w:rsid w:val="006124A8"/>
    <w:rsid w:val="00622116"/>
    <w:rsid w:val="0063482B"/>
    <w:rsid w:val="00640AE4"/>
    <w:rsid w:val="00647FA3"/>
    <w:rsid w:val="0068093C"/>
    <w:rsid w:val="00691B46"/>
    <w:rsid w:val="006A1BE5"/>
    <w:rsid w:val="006B587B"/>
    <w:rsid w:val="006D6144"/>
    <w:rsid w:val="006E0B50"/>
    <w:rsid w:val="0070478B"/>
    <w:rsid w:val="007102D2"/>
    <w:rsid w:val="00710F4A"/>
    <w:rsid w:val="0071711D"/>
    <w:rsid w:val="00772C36"/>
    <w:rsid w:val="007B14B4"/>
    <w:rsid w:val="007F5146"/>
    <w:rsid w:val="00842BB2"/>
    <w:rsid w:val="00884C64"/>
    <w:rsid w:val="008920DD"/>
    <w:rsid w:val="008B26F8"/>
    <w:rsid w:val="008D0B93"/>
    <w:rsid w:val="00967420"/>
    <w:rsid w:val="009B22D6"/>
    <w:rsid w:val="009C2A02"/>
    <w:rsid w:val="009C48DF"/>
    <w:rsid w:val="009D5FA6"/>
    <w:rsid w:val="009E2BDF"/>
    <w:rsid w:val="009E6C58"/>
    <w:rsid w:val="009F610E"/>
    <w:rsid w:val="00A21AD8"/>
    <w:rsid w:val="00A30D09"/>
    <w:rsid w:val="00A55905"/>
    <w:rsid w:val="00A76797"/>
    <w:rsid w:val="00A83726"/>
    <w:rsid w:val="00AD6403"/>
    <w:rsid w:val="00B12373"/>
    <w:rsid w:val="00B2288E"/>
    <w:rsid w:val="00B44B35"/>
    <w:rsid w:val="00B6060F"/>
    <w:rsid w:val="00B8246B"/>
    <w:rsid w:val="00B87993"/>
    <w:rsid w:val="00C04811"/>
    <w:rsid w:val="00C50EBF"/>
    <w:rsid w:val="00C819C9"/>
    <w:rsid w:val="00CB4A30"/>
    <w:rsid w:val="00CC7D6B"/>
    <w:rsid w:val="00D258A3"/>
    <w:rsid w:val="00D417A2"/>
    <w:rsid w:val="00D758E4"/>
    <w:rsid w:val="00D87149"/>
    <w:rsid w:val="00D97DCC"/>
    <w:rsid w:val="00DC3A48"/>
    <w:rsid w:val="00DC4F23"/>
    <w:rsid w:val="00DD4E4A"/>
    <w:rsid w:val="00DE2968"/>
    <w:rsid w:val="00E319E3"/>
    <w:rsid w:val="00E33508"/>
    <w:rsid w:val="00E33FD8"/>
    <w:rsid w:val="00E359CA"/>
    <w:rsid w:val="00E449C4"/>
    <w:rsid w:val="00E6553D"/>
    <w:rsid w:val="00E83152"/>
    <w:rsid w:val="00ED11D5"/>
    <w:rsid w:val="00F14C1B"/>
    <w:rsid w:val="00F75201"/>
    <w:rsid w:val="00F76DEB"/>
    <w:rsid w:val="00F94398"/>
    <w:rsid w:val="00F97EB5"/>
    <w:rsid w:val="00FA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2000-novikovv</cp:lastModifiedBy>
  <cp:revision>46</cp:revision>
  <cp:lastPrinted>2025-07-14T07:04:00Z</cp:lastPrinted>
  <dcterms:created xsi:type="dcterms:W3CDTF">2021-01-11T13:13:00Z</dcterms:created>
  <dcterms:modified xsi:type="dcterms:W3CDTF">2025-07-14T07:05:00Z</dcterms:modified>
</cp:coreProperties>
</file>