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993C9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93C9A" w:rsidRPr="00993C9A">
        <w:rPr>
          <w:rFonts w:ascii="Times New Roman" w:eastAsia="Times New Roman" w:hAnsi="Times New Roman"/>
          <w:sz w:val="24"/>
          <w:szCs w:val="24"/>
          <w:lang w:eastAsia="ru-RU"/>
        </w:rPr>
        <w:t>30190000-7 – Офісне устаткування та приладдя різне (Офісне устаткування та приладдя різне)</w:t>
      </w:r>
      <w:r w:rsidR="009F610E" w:rsidRPr="00993C9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993C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3C9A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767F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3C9A">
        <w:rPr>
          <w:rFonts w:ascii="Times New Roman" w:eastAsia="Times New Roman" w:hAnsi="Times New Roman"/>
          <w:sz w:val="24"/>
          <w:szCs w:val="24"/>
          <w:lang w:eastAsia="ru-RU"/>
        </w:rPr>
        <w:t>005147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C70822" w:rsidRPr="00C70822">
        <w:rPr>
          <w:rFonts w:ascii="Times New Roman" w:eastAsia="Times New Roman" w:hAnsi="Times New Roman"/>
          <w:sz w:val="24"/>
          <w:szCs w:val="24"/>
          <w:lang w:val="en-US" w:eastAsia="ru-RU"/>
        </w:rPr>
        <w:t>382793</w:t>
      </w:r>
      <w:r w:rsidR="00C70822" w:rsidRPr="00C70822">
        <w:rPr>
          <w:rFonts w:ascii="Times New Roman" w:eastAsia="Times New Roman" w:hAnsi="Times New Roman"/>
          <w:sz w:val="24"/>
          <w:szCs w:val="24"/>
          <w:lang w:eastAsia="ru-RU"/>
        </w:rPr>
        <w:t>,00 грн</w:t>
      </w:r>
      <w:r w:rsidR="009F610E" w:rsidRPr="00C708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93C9A">
        <w:rPr>
          <w:rFonts w:ascii="Times New Roman" w:eastAsia="Times New Roman" w:hAnsi="Times New Roman"/>
          <w:sz w:val="24"/>
          <w:szCs w:val="24"/>
          <w:lang w:eastAsia="ru-RU"/>
        </w:rPr>
        <w:t>357 084,73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767F6" w:rsidRPr="00204038" w:rsidRDefault="00D767F6" w:rsidP="00D767F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7F6" w:rsidRPr="00FB06CA" w:rsidRDefault="009646E8" w:rsidP="00D767F6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646E8">
        <w:rPr>
          <w:sz w:val="26"/>
          <w:szCs w:val="26"/>
        </w:rPr>
        <w:t>Для проведення закупівлі Офісного устаткування та приладдя різного на</w:t>
      </w:r>
      <w:r w:rsidR="00205F51">
        <w:rPr>
          <w:sz w:val="26"/>
          <w:szCs w:val="26"/>
        </w:rPr>
        <w:t xml:space="preserve">           </w:t>
      </w:r>
      <w:r w:rsidRPr="009646E8">
        <w:rPr>
          <w:sz w:val="26"/>
          <w:szCs w:val="26"/>
        </w:rPr>
        <w:t xml:space="preserve"> 2025 рік,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10.01.2025 № 9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змінами)), взято інформацію, що міститься в мережі Інтернет у відкритому доступі.</w:t>
      </w:r>
    </w:p>
    <w:p w:rsidR="009646E8" w:rsidRPr="009646E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6E8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з методом порівняння ринкових цін Методики проведено розрахунок очікуваної вартості закупівлі Товару (далі - ОВ) з використанням цін (далі - Ц), отриманих з відкритих джерел інформації у розрізі наступних товарів:</w:t>
      </w:r>
    </w:p>
    <w:p w:rsidR="009646E8" w:rsidRPr="0020403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46E8" w:rsidRPr="0020403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(Ц1 + …+Ц12</w:t>
      </w:r>
      <w:r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46E8" w:rsidRPr="0020403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9646E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6E8" w:rsidRPr="006A731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Товару;</w:t>
      </w:r>
    </w:p>
    <w:p w:rsidR="009646E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1,2,3…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 надавачам аналогічних послуг;</w:t>
      </w:r>
    </w:p>
    <w:p w:rsidR="009646E8" w:rsidRPr="0020403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9646E8" w:rsidRDefault="009646E8" w:rsidP="0096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>Затискач 19 мм</w:t>
      </w:r>
    </w:p>
    <w:p w:rsidR="009646E8" w:rsidRPr="003A397B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1</w:t>
      </w:r>
      <w:r w:rsidR="00462455">
        <w:rPr>
          <w:lang w:val="en-US"/>
        </w:rPr>
        <w:t>9</w:t>
      </w:r>
      <w:r w:rsidR="00462455">
        <w:t>,</w:t>
      </w:r>
      <w:r w:rsidR="00462455">
        <w:rPr>
          <w:lang w:val="en-US"/>
        </w:rPr>
        <w:t>20</w:t>
      </w:r>
      <w:r>
        <w:t>+</w:t>
      </w:r>
      <w:r w:rsidR="00462455">
        <w:rPr>
          <w:lang w:val="en-US"/>
        </w:rPr>
        <w:t>18</w:t>
      </w:r>
      <w:r w:rsidR="00462455">
        <w:t>,00</w:t>
      </w:r>
      <w:r>
        <w:t>+</w:t>
      </w:r>
      <w:r w:rsidR="00462455">
        <w:t>18,00</w:t>
      </w:r>
      <w:r>
        <w:t>)</w:t>
      </w:r>
      <w:r w:rsidRPr="003A397B">
        <w:t>/</w:t>
      </w:r>
      <w:r>
        <w:t>3</w:t>
      </w:r>
      <w:r w:rsidRPr="003A397B">
        <w:t xml:space="preserve"> = </w:t>
      </w:r>
      <w:r w:rsidR="00462455">
        <w:t>18,40</w:t>
      </w:r>
      <w:r w:rsidRPr="003A397B">
        <w:t xml:space="preserve"> грн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462455">
        <w:t>18,40</w:t>
      </w:r>
      <w:r w:rsidRPr="003A397B">
        <w:t xml:space="preserve"> х </w:t>
      </w:r>
      <w:r w:rsidR="00462455">
        <w:t>3</w:t>
      </w:r>
      <w:r>
        <w:t>0</w:t>
      </w:r>
      <w:r w:rsidRPr="003A397B">
        <w:t xml:space="preserve"> = </w:t>
      </w:r>
      <w:r w:rsidR="00462455">
        <w:t>552,00</w:t>
      </w:r>
      <w:r w:rsidRPr="003A397B">
        <w:t xml:space="preserve"> грн (з ПДВ)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 xml:space="preserve">Затискач </w:t>
      </w:r>
      <w:r>
        <w:rPr>
          <w:color w:val="000000" w:themeColor="text1"/>
        </w:rPr>
        <w:t>25</w:t>
      </w:r>
      <w:r w:rsidRPr="009A04EA">
        <w:rPr>
          <w:color w:val="000000" w:themeColor="text1"/>
        </w:rPr>
        <w:t xml:space="preserve"> мм</w:t>
      </w:r>
    </w:p>
    <w:p w:rsidR="009646E8" w:rsidRPr="003A397B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462455">
        <w:t>25,20</w:t>
      </w:r>
      <w:r>
        <w:t>+2</w:t>
      </w:r>
      <w:r w:rsidR="00462455">
        <w:t>1,50</w:t>
      </w:r>
      <w:r>
        <w:t>+24,</w:t>
      </w:r>
      <w:r w:rsidR="00462455">
        <w:t>00</w:t>
      </w:r>
      <w:r>
        <w:t>)</w:t>
      </w:r>
      <w:r w:rsidRPr="003A397B">
        <w:t>/</w:t>
      </w:r>
      <w:r>
        <w:t>3</w:t>
      </w:r>
      <w:r w:rsidRPr="003A397B">
        <w:t xml:space="preserve"> = </w:t>
      </w:r>
      <w:r>
        <w:t>2</w:t>
      </w:r>
      <w:r w:rsidR="00462455">
        <w:t>3,57</w:t>
      </w:r>
      <w:r w:rsidRPr="003A397B">
        <w:t xml:space="preserve"> грн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462455">
        <w:t>23,57</w:t>
      </w:r>
      <w:r w:rsidRPr="003A397B">
        <w:t xml:space="preserve"> х </w:t>
      </w:r>
      <w:r w:rsidR="00462455">
        <w:t>53</w:t>
      </w:r>
      <w:r w:rsidRPr="003A397B">
        <w:t xml:space="preserve"> = </w:t>
      </w:r>
      <w:r w:rsidR="00462455">
        <w:t>1249</w:t>
      </w:r>
      <w:r>
        <w:t>,</w:t>
      </w:r>
      <w:r w:rsidR="00462455">
        <w:t>03</w:t>
      </w:r>
      <w:r w:rsidRPr="003A397B">
        <w:t xml:space="preserve"> грн (з ПДВ)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 xml:space="preserve">Затискач </w:t>
      </w:r>
      <w:r>
        <w:rPr>
          <w:color w:val="000000" w:themeColor="text1"/>
        </w:rPr>
        <w:t>32</w:t>
      </w:r>
      <w:r w:rsidRPr="009A04EA">
        <w:rPr>
          <w:color w:val="000000" w:themeColor="text1"/>
        </w:rPr>
        <w:t xml:space="preserve"> мм</w:t>
      </w:r>
    </w:p>
    <w:p w:rsidR="009646E8" w:rsidRPr="003A397B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lastRenderedPageBreak/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</w:t>
      </w:r>
      <w:r w:rsidR="00462455">
        <w:t>3,31</w:t>
      </w:r>
      <w:r>
        <w:t>+3</w:t>
      </w:r>
      <w:r w:rsidR="00462455">
        <w:t>4,80</w:t>
      </w:r>
      <w:r>
        <w:t>+3</w:t>
      </w:r>
      <w:r w:rsidR="00462455">
        <w:t>1,</w:t>
      </w:r>
      <w:r>
        <w:t>00)</w:t>
      </w:r>
      <w:r w:rsidRPr="003A397B">
        <w:t>/</w:t>
      </w:r>
      <w:r>
        <w:t>3</w:t>
      </w:r>
      <w:r w:rsidRPr="003A397B">
        <w:t xml:space="preserve"> = </w:t>
      </w:r>
      <w:r w:rsidR="00462455">
        <w:t>33,04</w:t>
      </w:r>
      <w:r w:rsidRPr="003A397B">
        <w:t xml:space="preserve"> грн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3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462455">
        <w:t>33,04</w:t>
      </w:r>
      <w:r w:rsidRPr="003A397B">
        <w:t xml:space="preserve"> х </w:t>
      </w:r>
      <w:r w:rsidR="00462455">
        <w:t>5</w:t>
      </w:r>
      <w:r>
        <w:t>5</w:t>
      </w:r>
      <w:r w:rsidRPr="003A397B">
        <w:t xml:space="preserve"> = </w:t>
      </w:r>
      <w:r w:rsidR="00462455">
        <w:t>1817,02</w:t>
      </w:r>
      <w:r>
        <w:t>,00</w:t>
      </w:r>
      <w:r w:rsidRPr="003A397B">
        <w:t xml:space="preserve"> грн (з ПДВ)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 xml:space="preserve">Затискач </w:t>
      </w:r>
      <w:r>
        <w:rPr>
          <w:color w:val="000000" w:themeColor="text1"/>
        </w:rPr>
        <w:t>41</w:t>
      </w:r>
      <w:r w:rsidRPr="009A04EA">
        <w:rPr>
          <w:color w:val="000000" w:themeColor="text1"/>
        </w:rPr>
        <w:t xml:space="preserve"> мм</w:t>
      </w:r>
    </w:p>
    <w:p w:rsidR="009646E8" w:rsidRPr="003A397B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462455">
        <w:t>58,00</w:t>
      </w:r>
      <w:r>
        <w:t>+</w:t>
      </w:r>
      <w:r w:rsidR="00462455">
        <w:t>57,0</w:t>
      </w:r>
      <w:r>
        <w:t>0+</w:t>
      </w:r>
      <w:r w:rsidR="00462455">
        <w:t>54,38</w:t>
      </w:r>
      <w:r>
        <w:t>)</w:t>
      </w:r>
      <w:r w:rsidRPr="003A397B">
        <w:t>/</w:t>
      </w:r>
      <w:r>
        <w:t>3</w:t>
      </w:r>
      <w:r w:rsidRPr="003A397B">
        <w:t xml:space="preserve"> = </w:t>
      </w:r>
      <w:r w:rsidR="00462455">
        <w:t>56,46</w:t>
      </w:r>
      <w:r w:rsidRPr="003A397B">
        <w:t xml:space="preserve"> грн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462455">
        <w:t>56,46</w:t>
      </w:r>
      <w:r w:rsidRPr="003A397B">
        <w:t xml:space="preserve"> х </w:t>
      </w:r>
      <w:r w:rsidR="00462455">
        <w:t>35</w:t>
      </w:r>
      <w:r w:rsidRPr="003A397B">
        <w:t xml:space="preserve"> = </w:t>
      </w:r>
      <w:r w:rsidR="00462455">
        <w:t>1976,10</w:t>
      </w:r>
      <w:r w:rsidRPr="003A397B">
        <w:t xml:space="preserve"> грн (з ПДВ)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</w:p>
    <w:p w:rsidR="009646E8" w:rsidRDefault="00462455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Гумка для</w:t>
      </w:r>
      <w:r>
        <w:t xml:space="preserve"> стирання </w:t>
      </w:r>
    </w:p>
    <w:p w:rsidR="00462455" w:rsidRPr="003A397B" w:rsidRDefault="00462455" w:rsidP="00462455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(8,28+6,70+8,30)</w:t>
      </w:r>
      <w:r w:rsidRPr="003A397B">
        <w:t>/</w:t>
      </w:r>
      <w:r>
        <w:t>3</w:t>
      </w:r>
      <w:r w:rsidRPr="003A397B">
        <w:t xml:space="preserve"> = </w:t>
      </w:r>
      <w:r>
        <w:t>7,76</w:t>
      </w:r>
      <w:r w:rsidRPr="003A397B">
        <w:t xml:space="preserve"> грн</w:t>
      </w:r>
    </w:p>
    <w:p w:rsidR="00462455" w:rsidRDefault="00462455" w:rsidP="00462455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F56E28">
        <w:t>7,76</w:t>
      </w:r>
      <w:r w:rsidRPr="003A397B">
        <w:t xml:space="preserve"> х </w:t>
      </w:r>
      <w:r w:rsidR="00F56E28">
        <w:t>150</w:t>
      </w:r>
      <w:r w:rsidRPr="003A397B">
        <w:t xml:space="preserve"> = </w:t>
      </w:r>
      <w:r w:rsidR="00F56E28">
        <w:t>1164,00</w:t>
      </w:r>
      <w:r w:rsidRPr="003A397B">
        <w:t xml:space="preserve"> грн (з ПДВ)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</w:p>
    <w:p w:rsidR="009646E8" w:rsidRDefault="00F56E28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 xml:space="preserve">Діркопробивач, 40 </w:t>
      </w:r>
      <w:proofErr w:type="spellStart"/>
      <w:r w:rsidRPr="00500A44">
        <w:t>арк</w:t>
      </w:r>
      <w:proofErr w:type="spellEnd"/>
      <w:r w:rsidRPr="00500A44">
        <w:t>., металевий корпус</w:t>
      </w:r>
    </w:p>
    <w:p w:rsidR="00F56E28" w:rsidRPr="003A397B" w:rsidRDefault="00F56E28" w:rsidP="00F56E2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(278,00+274,00+264,70)</w:t>
      </w:r>
      <w:r w:rsidRPr="003A397B">
        <w:t>/</w:t>
      </w:r>
      <w:r>
        <w:t>3</w:t>
      </w:r>
      <w:r w:rsidRPr="003A397B">
        <w:t xml:space="preserve"> = </w:t>
      </w:r>
      <w:r>
        <w:t>272,23</w:t>
      </w:r>
      <w:r w:rsidRPr="003A397B">
        <w:t xml:space="preserve"> грн</w:t>
      </w:r>
    </w:p>
    <w:p w:rsidR="00F56E28" w:rsidRDefault="00F56E28" w:rsidP="00F56E28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272,23</w:t>
      </w:r>
      <w:r w:rsidRPr="003A397B">
        <w:t xml:space="preserve"> х </w:t>
      </w:r>
      <w:r>
        <w:t>18</w:t>
      </w:r>
      <w:r w:rsidRPr="003A397B">
        <w:t xml:space="preserve"> = </w:t>
      </w:r>
      <w:r>
        <w:t>4900,20</w:t>
      </w:r>
      <w:r w:rsidRPr="003A397B">
        <w:t xml:space="preserve"> грн (з ПДВ)</w:t>
      </w: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Етикетка самоклеюча</w:t>
      </w:r>
    </w:p>
    <w:p w:rsidR="00F56E28" w:rsidRPr="003A397B" w:rsidRDefault="00F56E28" w:rsidP="00F56E2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(386,00+452,70+333,00)</w:t>
      </w:r>
      <w:r w:rsidRPr="003A397B">
        <w:t>/</w:t>
      </w:r>
      <w:r>
        <w:t>3</w:t>
      </w:r>
      <w:r w:rsidRPr="003A397B">
        <w:t xml:space="preserve"> = </w:t>
      </w:r>
      <w:r>
        <w:t>390,57</w:t>
      </w:r>
      <w:r w:rsidRPr="003A397B">
        <w:t xml:space="preserve"> грн</w:t>
      </w:r>
    </w:p>
    <w:p w:rsidR="00F56E28" w:rsidRDefault="00F56E28" w:rsidP="00F56E28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390,57</w:t>
      </w:r>
      <w:r w:rsidRPr="003A397B">
        <w:t xml:space="preserve"> х </w:t>
      </w:r>
      <w:r>
        <w:t>9</w:t>
      </w:r>
      <w:r w:rsidRPr="003A397B">
        <w:t xml:space="preserve"> = </w:t>
      </w:r>
      <w:r>
        <w:t>3515,10</w:t>
      </w:r>
      <w:r w:rsidRPr="003A397B">
        <w:t xml:space="preserve"> грн (з ПДВ)</w:t>
      </w: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 xml:space="preserve">Закладки з клейким шаром пластикові 12х45 мм (5 кольорів по 25 </w:t>
      </w:r>
      <w:proofErr w:type="spellStart"/>
      <w:r w:rsidRPr="00500A44">
        <w:t>шт</w:t>
      </w:r>
      <w:proofErr w:type="spellEnd"/>
      <w:r w:rsidRPr="00500A44">
        <w:t>)</w:t>
      </w:r>
    </w:p>
    <w:p w:rsidR="00F56E28" w:rsidRDefault="00F56E28" w:rsidP="00F56E28">
      <w:pPr>
        <w:pStyle w:val="a5"/>
        <w:spacing w:before="0" w:beforeAutospacing="0" w:after="0" w:afterAutospacing="0"/>
        <w:ind w:firstLine="567"/>
        <w:jc w:val="both"/>
      </w:pPr>
      <w:r w:rsidRPr="00500A44">
        <w:t>Етикетка самоклеюча</w:t>
      </w:r>
    </w:p>
    <w:p w:rsidR="00F56E28" w:rsidRPr="003A397B" w:rsidRDefault="00F56E28" w:rsidP="00F56E2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(15,90+16,80+14,98)</w:t>
      </w:r>
      <w:r w:rsidRPr="003A397B">
        <w:t>/</w:t>
      </w:r>
      <w:r>
        <w:t>3</w:t>
      </w:r>
      <w:r w:rsidRPr="003A397B">
        <w:t xml:space="preserve"> = </w:t>
      </w:r>
      <w:r>
        <w:t>15,89</w:t>
      </w:r>
      <w:r w:rsidRPr="003A397B">
        <w:t xml:space="preserve"> грн</w:t>
      </w:r>
    </w:p>
    <w:p w:rsidR="00F56E28" w:rsidRDefault="00F56E28" w:rsidP="00F56E28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15,89</w:t>
      </w:r>
      <w:r w:rsidRPr="003A397B">
        <w:t xml:space="preserve"> х </w:t>
      </w:r>
      <w:r>
        <w:t>300</w:t>
      </w:r>
      <w:r w:rsidRPr="003A397B">
        <w:t xml:space="preserve"> = </w:t>
      </w:r>
      <w:r>
        <w:t>4768,00</w:t>
      </w:r>
      <w:r w:rsidRPr="003A397B">
        <w:t xml:space="preserve"> грн (з ПДВ)</w:t>
      </w: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Кнопки</w:t>
      </w:r>
    </w:p>
    <w:p w:rsidR="00F56E28" w:rsidRPr="003A397B" w:rsidRDefault="00F56E28" w:rsidP="00F56E2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(18,78+19,18+16,00)</w:t>
      </w:r>
      <w:r w:rsidRPr="003A397B">
        <w:t>/</w:t>
      </w:r>
      <w:r>
        <w:t>3</w:t>
      </w:r>
      <w:r w:rsidRPr="003A397B">
        <w:t xml:space="preserve"> = </w:t>
      </w:r>
      <w:r>
        <w:t>17,99</w:t>
      </w:r>
      <w:r w:rsidRPr="003A397B">
        <w:t xml:space="preserve"> грн</w:t>
      </w:r>
    </w:p>
    <w:p w:rsidR="00F56E28" w:rsidRDefault="00F56E28" w:rsidP="00F56E28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17,99</w:t>
      </w:r>
      <w:r w:rsidRPr="003A397B">
        <w:t xml:space="preserve"> х </w:t>
      </w:r>
      <w:r>
        <w:t>30</w:t>
      </w:r>
      <w:r w:rsidRPr="003A397B">
        <w:t xml:space="preserve"> = </w:t>
      </w:r>
      <w:r>
        <w:t>539,60</w:t>
      </w:r>
      <w:r w:rsidRPr="003A397B">
        <w:t xml:space="preserve"> грн (з ПДВ)</w:t>
      </w: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Конверт E65/DL з віконцем самоклеючий</w:t>
      </w:r>
    </w:p>
    <w:p w:rsidR="00F56E28" w:rsidRPr="003A397B" w:rsidRDefault="00F56E28" w:rsidP="00F56E2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245DE6">
        <w:t>1,44</w:t>
      </w:r>
      <w:r>
        <w:t>+</w:t>
      </w:r>
      <w:r w:rsidR="00245DE6">
        <w:t>1,33</w:t>
      </w:r>
      <w:r>
        <w:t>+</w:t>
      </w:r>
      <w:r w:rsidR="00245DE6">
        <w:t>1,66</w:t>
      </w:r>
      <w:r>
        <w:t>)</w:t>
      </w:r>
      <w:r w:rsidRPr="003A397B">
        <w:t>/</w:t>
      </w:r>
      <w:r>
        <w:t>3</w:t>
      </w:r>
      <w:r w:rsidRPr="003A397B">
        <w:t xml:space="preserve"> = </w:t>
      </w:r>
      <w:r w:rsidR="00245DE6">
        <w:t>1,48</w:t>
      </w:r>
      <w:r w:rsidRPr="003A397B">
        <w:t xml:space="preserve"> грн</w:t>
      </w:r>
    </w:p>
    <w:p w:rsidR="00F56E28" w:rsidRDefault="00F56E28" w:rsidP="00F56E28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245DE6">
        <w:t>10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245DE6">
        <w:t>1,48</w:t>
      </w:r>
      <w:r w:rsidRPr="003A397B">
        <w:t xml:space="preserve"> х </w:t>
      </w:r>
      <w:r w:rsidR="00245DE6">
        <w:t>500</w:t>
      </w:r>
      <w:r>
        <w:t>0</w:t>
      </w:r>
      <w:r w:rsidRPr="003A397B">
        <w:t xml:space="preserve"> = </w:t>
      </w:r>
      <w:r w:rsidR="00245DE6">
        <w:t>7383,33</w:t>
      </w:r>
      <w:r w:rsidRPr="003A397B">
        <w:t xml:space="preserve"> грн (з ПДВ)</w:t>
      </w: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</w:p>
    <w:p w:rsidR="00245DE6" w:rsidRPr="00245DE6" w:rsidRDefault="00245DE6" w:rsidP="00245DE6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5DE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С5, білий, самоклеючий</w:t>
      </w:r>
    </w:p>
    <w:p w:rsidR="00245DE6" w:rsidRPr="003A397B" w:rsidRDefault="00245DE6" w:rsidP="00245DE6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(1,74+1,74+1,48)</w:t>
      </w:r>
      <w:r w:rsidRPr="003A397B">
        <w:t>/</w:t>
      </w:r>
      <w:r>
        <w:t>3</w:t>
      </w:r>
      <w:r w:rsidRPr="003A397B">
        <w:t xml:space="preserve"> = </w:t>
      </w:r>
      <w:r>
        <w:t>1,65</w:t>
      </w:r>
      <w:r w:rsidRPr="003A397B">
        <w:t xml:space="preserve"> грн</w:t>
      </w:r>
    </w:p>
    <w:p w:rsidR="00245DE6" w:rsidRDefault="00245DE6" w:rsidP="00245DE6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11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1,65</w:t>
      </w:r>
      <w:r w:rsidRPr="003A397B">
        <w:t xml:space="preserve"> х </w:t>
      </w:r>
      <w:r>
        <w:t>6000</w:t>
      </w:r>
      <w:r w:rsidRPr="003A397B">
        <w:t xml:space="preserve"> = </w:t>
      </w:r>
      <w:r>
        <w:t>9920,00</w:t>
      </w:r>
      <w:r w:rsidRPr="003A397B">
        <w:t xml:space="preserve"> грн (з ПДВ)</w:t>
      </w: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</w:p>
    <w:p w:rsidR="00F56E28" w:rsidRDefault="00245DE6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Конверт С5 з віконцем, білий, самоклеючий</w:t>
      </w:r>
    </w:p>
    <w:p w:rsidR="00245DE6" w:rsidRPr="003A397B" w:rsidRDefault="00245DE6" w:rsidP="00245DE6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(1,33+1,68+1,61)</w:t>
      </w:r>
      <w:r w:rsidRPr="003A397B">
        <w:t>/</w:t>
      </w:r>
      <w:r>
        <w:t>3</w:t>
      </w:r>
      <w:r w:rsidRPr="003A397B">
        <w:t xml:space="preserve"> = </w:t>
      </w:r>
      <w:r>
        <w:t>1,54</w:t>
      </w:r>
      <w:r w:rsidRPr="003A397B">
        <w:t xml:space="preserve"> грн</w:t>
      </w:r>
    </w:p>
    <w:p w:rsidR="00245DE6" w:rsidRDefault="00245DE6" w:rsidP="00245DE6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12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1,54</w:t>
      </w:r>
      <w:r w:rsidRPr="003A397B">
        <w:t xml:space="preserve"> х </w:t>
      </w:r>
      <w:r>
        <w:t>6000</w:t>
      </w:r>
      <w:r w:rsidRPr="003A397B">
        <w:t xml:space="preserve"> = </w:t>
      </w:r>
      <w:r>
        <w:t>9240,00</w:t>
      </w:r>
      <w:r w:rsidRPr="003A397B">
        <w:t xml:space="preserve"> грн (з ПДВ)</w:t>
      </w: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Конверт С4 білий, самоклеючий</w:t>
      </w:r>
    </w:p>
    <w:p w:rsidR="00245DE6" w:rsidRPr="003A397B" w:rsidRDefault="00245DE6" w:rsidP="00245DE6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(3,78+3,42+3,50)</w:t>
      </w:r>
      <w:r w:rsidRPr="003A397B">
        <w:t>/</w:t>
      </w:r>
      <w:r>
        <w:t>3</w:t>
      </w:r>
      <w:r w:rsidRPr="003A397B">
        <w:t xml:space="preserve"> = </w:t>
      </w:r>
      <w:r>
        <w:t>3,57</w:t>
      </w:r>
      <w:r w:rsidRPr="003A397B">
        <w:t xml:space="preserve"> грн</w:t>
      </w:r>
    </w:p>
    <w:p w:rsidR="00245DE6" w:rsidRDefault="00245DE6" w:rsidP="00245DE6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13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3,57</w:t>
      </w:r>
      <w:r w:rsidRPr="003A397B">
        <w:t xml:space="preserve"> х </w:t>
      </w:r>
      <w:r>
        <w:t>6000</w:t>
      </w:r>
      <w:r w:rsidRPr="003A397B">
        <w:t xml:space="preserve"> = </w:t>
      </w:r>
      <w:r>
        <w:t>21400,00</w:t>
      </w:r>
      <w:r w:rsidRPr="003A397B">
        <w:t xml:space="preserve"> грн (з ПДВ)</w:t>
      </w: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Конверт С4 коричневий з розширенням, самоклеючий</w:t>
      </w:r>
    </w:p>
    <w:p w:rsidR="00245DE6" w:rsidRPr="003A397B" w:rsidRDefault="00245DE6" w:rsidP="00245DE6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(14,55+13,64+12,00)</w:t>
      </w:r>
      <w:r w:rsidRPr="003A397B">
        <w:t>/</w:t>
      </w:r>
      <w:r>
        <w:t>3</w:t>
      </w:r>
      <w:r w:rsidRPr="003A397B">
        <w:t xml:space="preserve"> = </w:t>
      </w:r>
      <w:r>
        <w:t>13,40</w:t>
      </w:r>
      <w:r w:rsidRPr="003A397B">
        <w:t xml:space="preserve"> грн</w:t>
      </w:r>
    </w:p>
    <w:p w:rsidR="00245DE6" w:rsidRDefault="00245DE6" w:rsidP="00245DE6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13,40</w:t>
      </w:r>
      <w:r w:rsidRPr="003A397B">
        <w:t xml:space="preserve"> х </w:t>
      </w:r>
      <w:r>
        <w:t>1500</w:t>
      </w:r>
      <w:r w:rsidRPr="003A397B">
        <w:t xml:space="preserve"> = </w:t>
      </w:r>
      <w:r>
        <w:t>20095,00</w:t>
      </w:r>
      <w:r w:rsidRPr="003A397B">
        <w:t xml:space="preserve"> грн (з ПДВ)</w:t>
      </w: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  <w:r w:rsidRPr="00AE26BF">
        <w:t>Коректор з</w:t>
      </w:r>
      <w:r w:rsidRPr="00FF0CAE">
        <w:t xml:space="preserve"> пензликом</w:t>
      </w:r>
    </w:p>
    <w:p w:rsidR="00245DE6" w:rsidRPr="003A397B" w:rsidRDefault="00245DE6" w:rsidP="00245DE6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(11,97+12,90+12,90)</w:t>
      </w:r>
      <w:r w:rsidRPr="003A397B">
        <w:t>/</w:t>
      </w:r>
      <w:r>
        <w:t>3</w:t>
      </w:r>
      <w:r w:rsidRPr="003A397B">
        <w:t xml:space="preserve"> = </w:t>
      </w:r>
      <w:r>
        <w:t>12,59</w:t>
      </w:r>
      <w:r w:rsidRPr="003A397B">
        <w:t xml:space="preserve"> грн</w:t>
      </w:r>
    </w:p>
    <w:p w:rsidR="00245DE6" w:rsidRDefault="00245DE6" w:rsidP="00245DE6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12,59</w:t>
      </w:r>
      <w:r w:rsidRPr="003A397B">
        <w:t xml:space="preserve"> х </w:t>
      </w:r>
      <w:r>
        <w:t>100</w:t>
      </w:r>
      <w:r w:rsidRPr="003A397B">
        <w:t xml:space="preserve"> = </w:t>
      </w:r>
      <w:r>
        <w:t>1259,00</w:t>
      </w:r>
      <w:r w:rsidRPr="003A397B">
        <w:t xml:space="preserve"> грн (з ПДВ)</w:t>
      </w: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Маркер</w:t>
      </w:r>
      <w:r>
        <w:t xml:space="preserve"> текстовий</w:t>
      </w:r>
    </w:p>
    <w:p w:rsidR="00245DE6" w:rsidRPr="003A397B" w:rsidRDefault="00245DE6" w:rsidP="00245DE6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(10,00+10,38+8,18)</w:t>
      </w:r>
      <w:r w:rsidRPr="003A397B">
        <w:t>/</w:t>
      </w:r>
      <w:r>
        <w:t>3</w:t>
      </w:r>
      <w:r w:rsidRPr="003A397B">
        <w:t xml:space="preserve"> = </w:t>
      </w:r>
      <w:r>
        <w:t>9,52</w:t>
      </w:r>
      <w:r w:rsidRPr="003A397B">
        <w:t xml:space="preserve"> грн</w:t>
      </w:r>
    </w:p>
    <w:p w:rsidR="00245DE6" w:rsidRDefault="00245DE6" w:rsidP="00245DE6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9,52</w:t>
      </w:r>
      <w:r w:rsidRPr="003A397B">
        <w:t xml:space="preserve"> х </w:t>
      </w:r>
      <w:r>
        <w:t>315</w:t>
      </w:r>
      <w:r w:rsidRPr="003A397B">
        <w:t xml:space="preserve"> = </w:t>
      </w:r>
      <w:r>
        <w:t>2998,80</w:t>
      </w:r>
      <w:r w:rsidRPr="003A397B">
        <w:t xml:space="preserve"> грн (з ПДВ)</w:t>
      </w: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lastRenderedPageBreak/>
        <w:t>Набір настільний, 16 предметів, пластиковий, обертовий</w:t>
      </w:r>
    </w:p>
    <w:p w:rsidR="002D641B" w:rsidRPr="003A397B" w:rsidRDefault="002D641B" w:rsidP="002D641B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(278,00+261,76+282,38)</w:t>
      </w:r>
      <w:r w:rsidRPr="003A397B">
        <w:t>/</w:t>
      </w:r>
      <w:r>
        <w:t>3</w:t>
      </w:r>
      <w:r w:rsidRPr="003A397B">
        <w:t xml:space="preserve"> = </w:t>
      </w:r>
      <w:r>
        <w:t>274,05</w:t>
      </w:r>
      <w:r w:rsidRPr="003A397B">
        <w:t xml:space="preserve"> грн</w:t>
      </w:r>
    </w:p>
    <w:p w:rsidR="002D641B" w:rsidRDefault="002D641B" w:rsidP="002D641B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274,05</w:t>
      </w:r>
      <w:r w:rsidRPr="003A397B">
        <w:t xml:space="preserve"> х </w:t>
      </w:r>
      <w:r>
        <w:t>5</w:t>
      </w:r>
      <w:r w:rsidRPr="003A397B">
        <w:t xml:space="preserve"> = </w:t>
      </w:r>
      <w:r>
        <w:t>1370,23</w:t>
      </w:r>
      <w:r w:rsidRPr="003A397B">
        <w:t xml:space="preserve"> грн (з ПДВ)</w:t>
      </w: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</w:p>
    <w:p w:rsidR="00245DE6" w:rsidRDefault="002D641B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Ніж канцелярський, ширина леза 18 мм</w:t>
      </w:r>
    </w:p>
    <w:p w:rsidR="002D641B" w:rsidRPr="003A397B" w:rsidRDefault="002D641B" w:rsidP="002D641B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(13,50+14,69+15,48)</w:t>
      </w:r>
      <w:r w:rsidRPr="003A397B">
        <w:t>/</w:t>
      </w:r>
      <w:r>
        <w:t>3</w:t>
      </w:r>
      <w:r w:rsidRPr="003A397B">
        <w:t xml:space="preserve"> = </w:t>
      </w:r>
      <w:r>
        <w:t>14,56</w:t>
      </w:r>
      <w:r w:rsidRPr="003A397B">
        <w:t xml:space="preserve"> грн</w:t>
      </w:r>
    </w:p>
    <w:p w:rsidR="00245DE6" w:rsidRDefault="002D641B" w:rsidP="002D641B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14,56</w:t>
      </w:r>
      <w:r w:rsidRPr="003A397B">
        <w:t xml:space="preserve"> х </w:t>
      </w:r>
      <w:r>
        <w:t>78</w:t>
      </w:r>
      <w:r w:rsidRPr="003A397B">
        <w:t xml:space="preserve"> = </w:t>
      </w:r>
      <w:r>
        <w:t>1135,42</w:t>
      </w:r>
      <w:r w:rsidRPr="003A397B">
        <w:t xml:space="preserve"> грн (з ПДВ)</w:t>
      </w:r>
    </w:p>
    <w:p w:rsidR="00245DE6" w:rsidRDefault="00245DE6" w:rsidP="009646E8">
      <w:pPr>
        <w:pStyle w:val="a5"/>
        <w:spacing w:before="0" w:beforeAutospacing="0" w:after="0" w:afterAutospacing="0"/>
        <w:ind w:firstLine="567"/>
        <w:jc w:val="both"/>
      </w:pPr>
    </w:p>
    <w:p w:rsidR="002D641B" w:rsidRDefault="002D641B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Ножиці</w:t>
      </w:r>
    </w:p>
    <w:p w:rsidR="002D641B" w:rsidRPr="003A397B" w:rsidRDefault="002D641B" w:rsidP="002D641B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(33,50+31,30+33,72)</w:t>
      </w:r>
      <w:r w:rsidRPr="003A397B">
        <w:t>/</w:t>
      </w:r>
      <w:r>
        <w:t>3</w:t>
      </w:r>
      <w:r w:rsidRPr="003A397B">
        <w:t xml:space="preserve"> = </w:t>
      </w:r>
      <w:r>
        <w:t>32,84</w:t>
      </w:r>
      <w:r w:rsidRPr="003A397B">
        <w:t xml:space="preserve"> грн</w:t>
      </w:r>
    </w:p>
    <w:p w:rsidR="002D641B" w:rsidRDefault="002D641B" w:rsidP="002D641B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19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32,84</w:t>
      </w:r>
      <w:r w:rsidRPr="003A397B">
        <w:t xml:space="preserve"> х </w:t>
      </w:r>
      <w:r>
        <w:t>87</w:t>
      </w:r>
      <w:r w:rsidRPr="003A397B">
        <w:t xml:space="preserve"> = </w:t>
      </w:r>
      <w:r>
        <w:t>2857,08</w:t>
      </w:r>
      <w:r w:rsidRPr="003A397B">
        <w:t xml:space="preserve"> грн (з ПДВ)</w:t>
      </w:r>
    </w:p>
    <w:p w:rsidR="002D641B" w:rsidRDefault="002D641B" w:rsidP="009646E8">
      <w:pPr>
        <w:pStyle w:val="a5"/>
        <w:spacing w:before="0" w:beforeAutospacing="0" w:after="0" w:afterAutospacing="0"/>
        <w:ind w:firstLine="567"/>
        <w:jc w:val="both"/>
      </w:pPr>
    </w:p>
    <w:p w:rsidR="002D641B" w:rsidRDefault="002D641B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Олівець графітний HB, корпус дерев'яний з гумкою, заточений</w:t>
      </w:r>
    </w:p>
    <w:p w:rsidR="002D641B" w:rsidRPr="003A397B" w:rsidRDefault="002D641B" w:rsidP="002D641B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(2,88+2,46+2,90)</w:t>
      </w:r>
      <w:r w:rsidRPr="003A397B">
        <w:t>/</w:t>
      </w:r>
      <w:r>
        <w:t>3</w:t>
      </w:r>
      <w:r w:rsidRPr="003A397B">
        <w:t xml:space="preserve"> = </w:t>
      </w:r>
      <w:r>
        <w:t>2,75</w:t>
      </w:r>
      <w:r w:rsidRPr="003A397B">
        <w:t xml:space="preserve"> грн</w:t>
      </w:r>
    </w:p>
    <w:p w:rsidR="002D641B" w:rsidRDefault="002D641B" w:rsidP="002D641B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20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2,75</w:t>
      </w:r>
      <w:r w:rsidRPr="003A397B">
        <w:t xml:space="preserve"> х </w:t>
      </w:r>
      <w:r>
        <w:t>500</w:t>
      </w:r>
      <w:r w:rsidRPr="003A397B">
        <w:t xml:space="preserve"> = </w:t>
      </w:r>
      <w:r>
        <w:t>1373,33</w:t>
      </w:r>
      <w:r w:rsidRPr="003A397B">
        <w:t xml:space="preserve"> грн (з ПДВ)</w:t>
      </w:r>
    </w:p>
    <w:p w:rsidR="002D641B" w:rsidRDefault="002D641B" w:rsidP="009646E8">
      <w:pPr>
        <w:pStyle w:val="a5"/>
        <w:spacing w:before="0" w:beforeAutospacing="0" w:after="0" w:afterAutospacing="0"/>
        <w:ind w:firstLine="567"/>
        <w:jc w:val="both"/>
      </w:pPr>
    </w:p>
    <w:p w:rsidR="002D641B" w:rsidRDefault="002D641B" w:rsidP="009646E8">
      <w:pPr>
        <w:pStyle w:val="a5"/>
        <w:spacing w:before="0" w:beforeAutospacing="0" w:after="0" w:afterAutospacing="0"/>
        <w:ind w:firstLine="567"/>
        <w:jc w:val="both"/>
      </w:pPr>
      <w:r w:rsidRPr="00FF0CAE">
        <w:t>Папір А4 80 г/м</w:t>
      </w:r>
      <w:r w:rsidRPr="0023683B">
        <w:rPr>
          <w:vertAlign w:val="superscript"/>
        </w:rPr>
        <w:t>2</w:t>
      </w:r>
      <w:r w:rsidRPr="00FF0CAE">
        <w:t>, 500л</w:t>
      </w:r>
    </w:p>
    <w:p w:rsidR="002D641B" w:rsidRPr="003A397B" w:rsidRDefault="002D641B" w:rsidP="002D641B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(163,00+154,68+152,93)</w:t>
      </w:r>
      <w:r w:rsidRPr="003A397B">
        <w:t>/</w:t>
      </w:r>
      <w:r>
        <w:t>3</w:t>
      </w:r>
      <w:r w:rsidRPr="003A397B">
        <w:t xml:space="preserve"> = </w:t>
      </w:r>
      <w:r>
        <w:t>156,87</w:t>
      </w:r>
      <w:r w:rsidRPr="003A397B">
        <w:t xml:space="preserve"> грн</w:t>
      </w:r>
    </w:p>
    <w:p w:rsidR="002D641B" w:rsidRDefault="002D641B" w:rsidP="002D641B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21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156,87</w:t>
      </w:r>
      <w:r w:rsidRPr="003A397B">
        <w:t xml:space="preserve"> х </w:t>
      </w:r>
      <w:r>
        <w:t xml:space="preserve">1300 </w:t>
      </w:r>
      <w:r w:rsidRPr="003A397B">
        <w:t xml:space="preserve">= </w:t>
      </w:r>
      <w:r>
        <w:t>198809,00</w:t>
      </w:r>
      <w:r w:rsidRPr="003A397B">
        <w:t xml:space="preserve"> грн (з ПДВ)</w:t>
      </w:r>
    </w:p>
    <w:p w:rsidR="002D641B" w:rsidRDefault="002D641B" w:rsidP="009646E8">
      <w:pPr>
        <w:pStyle w:val="a5"/>
        <w:spacing w:before="0" w:beforeAutospacing="0" w:after="0" w:afterAutospacing="0"/>
        <w:ind w:firstLine="567"/>
        <w:jc w:val="both"/>
      </w:pPr>
    </w:p>
    <w:p w:rsidR="002D641B" w:rsidRDefault="002D641B" w:rsidP="009646E8">
      <w:pPr>
        <w:pStyle w:val="a5"/>
        <w:spacing w:before="0" w:beforeAutospacing="0" w:after="0" w:afterAutospacing="0"/>
        <w:ind w:firstLine="567"/>
        <w:jc w:val="both"/>
      </w:pPr>
      <w:r w:rsidRPr="00AE26BF">
        <w:t>Папір А3 80 г/м</w:t>
      </w:r>
      <w:r w:rsidRPr="0023683B">
        <w:rPr>
          <w:vertAlign w:val="superscript"/>
        </w:rPr>
        <w:t>2</w:t>
      </w:r>
      <w:r w:rsidRPr="00AE26BF">
        <w:t>, 500л</w:t>
      </w:r>
    </w:p>
    <w:p w:rsidR="002D641B" w:rsidRPr="003A397B" w:rsidRDefault="002D641B" w:rsidP="002D641B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276C8C">
        <w:t>369,00</w:t>
      </w:r>
      <w:r>
        <w:t>+</w:t>
      </w:r>
      <w:r w:rsidR="00276C8C">
        <w:t>384,00</w:t>
      </w:r>
      <w:r>
        <w:t>+</w:t>
      </w:r>
      <w:r w:rsidR="00276C8C">
        <w:t>337,57</w:t>
      </w:r>
      <w:r>
        <w:t>)</w:t>
      </w:r>
      <w:r w:rsidRPr="003A397B">
        <w:t>/</w:t>
      </w:r>
      <w:r>
        <w:t>3</w:t>
      </w:r>
      <w:r w:rsidRPr="003A397B">
        <w:t xml:space="preserve"> = </w:t>
      </w:r>
      <w:r w:rsidR="00276C8C">
        <w:t>363,52</w:t>
      </w:r>
      <w:r w:rsidRPr="003A397B">
        <w:t xml:space="preserve"> грн</w:t>
      </w:r>
    </w:p>
    <w:p w:rsidR="002D641B" w:rsidRDefault="002D641B" w:rsidP="002D641B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22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276C8C">
        <w:t>363,52</w:t>
      </w:r>
      <w:r w:rsidRPr="003A397B">
        <w:t xml:space="preserve"> х </w:t>
      </w:r>
      <w:r w:rsidR="00276C8C">
        <w:t>70</w:t>
      </w:r>
      <w:r>
        <w:t xml:space="preserve"> </w:t>
      </w:r>
      <w:r w:rsidRPr="003A397B">
        <w:t xml:space="preserve">= </w:t>
      </w:r>
      <w:r w:rsidR="00276C8C">
        <w:t>25446,63</w:t>
      </w:r>
      <w:r w:rsidRPr="003A397B">
        <w:t xml:space="preserve"> грн (з ПДВ)</w:t>
      </w:r>
    </w:p>
    <w:p w:rsidR="002D641B" w:rsidRDefault="002D641B" w:rsidP="009646E8">
      <w:pPr>
        <w:pStyle w:val="a5"/>
        <w:spacing w:before="0" w:beforeAutospacing="0" w:after="0" w:afterAutospacing="0"/>
        <w:ind w:firstLine="567"/>
        <w:jc w:val="both"/>
      </w:pPr>
    </w:p>
    <w:p w:rsidR="002D641B" w:rsidRDefault="00276C8C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Папір для нотаток з клейким шаром</w:t>
      </w:r>
    </w:p>
    <w:p w:rsidR="00276C8C" w:rsidRPr="003A397B" w:rsidRDefault="00276C8C" w:rsidP="00276C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(16,98+16,11+14,00)</w:t>
      </w:r>
      <w:r w:rsidRPr="003A397B">
        <w:t>/</w:t>
      </w:r>
      <w:r>
        <w:t>3</w:t>
      </w:r>
      <w:r w:rsidRPr="003A397B">
        <w:t xml:space="preserve"> = </w:t>
      </w:r>
      <w:r>
        <w:t>15,70</w:t>
      </w:r>
      <w:r w:rsidRPr="003A397B">
        <w:t xml:space="preserve"> грн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23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15,70</w:t>
      </w:r>
      <w:r w:rsidRPr="003A397B">
        <w:t xml:space="preserve"> х </w:t>
      </w:r>
      <w:r>
        <w:t xml:space="preserve">109 </w:t>
      </w:r>
      <w:r w:rsidRPr="003A397B">
        <w:t xml:space="preserve">= </w:t>
      </w:r>
      <w:r>
        <w:t>1710,94</w:t>
      </w:r>
      <w:r w:rsidRPr="003A397B">
        <w:t xml:space="preserve"> грн (з ПДВ)</w:t>
      </w: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Ручка масляна, товщина лінії 0,7 мм, пише синім</w:t>
      </w:r>
    </w:p>
    <w:p w:rsidR="00276C8C" w:rsidRPr="003A397B" w:rsidRDefault="00276C8C" w:rsidP="00276C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(3,56+3,46+3,50)</w:t>
      </w:r>
      <w:r w:rsidRPr="003A397B">
        <w:t>/</w:t>
      </w:r>
      <w:r>
        <w:t>3</w:t>
      </w:r>
      <w:r w:rsidRPr="003A397B">
        <w:t xml:space="preserve"> = </w:t>
      </w:r>
      <w:r>
        <w:t>3,51</w:t>
      </w:r>
      <w:r w:rsidRPr="003A397B">
        <w:t xml:space="preserve"> грн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3,51</w:t>
      </w:r>
      <w:r w:rsidRPr="003A397B">
        <w:t xml:space="preserve"> х </w:t>
      </w:r>
      <w:r>
        <w:t xml:space="preserve">300 </w:t>
      </w:r>
      <w:r w:rsidRPr="003A397B">
        <w:t xml:space="preserve">= </w:t>
      </w:r>
      <w:r>
        <w:t>1052,00</w:t>
      </w:r>
      <w:r w:rsidRPr="003A397B">
        <w:t xml:space="preserve"> грн (з ПДВ)</w:t>
      </w: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</w:p>
    <w:p w:rsidR="002D641B" w:rsidRDefault="00276C8C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Ручка кулькова автоматична, товщина лінії 0,7 мм, пише синім</w:t>
      </w:r>
    </w:p>
    <w:p w:rsidR="00276C8C" w:rsidRPr="003A397B" w:rsidRDefault="00276C8C" w:rsidP="00276C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(6,54+7,55+7,20)</w:t>
      </w:r>
      <w:r w:rsidRPr="003A397B">
        <w:t>/</w:t>
      </w:r>
      <w:r>
        <w:t>3</w:t>
      </w:r>
      <w:r w:rsidRPr="003A397B">
        <w:t xml:space="preserve"> = </w:t>
      </w:r>
      <w:r>
        <w:t>7,10</w:t>
      </w:r>
      <w:r w:rsidRPr="003A397B">
        <w:t xml:space="preserve"> грн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7,10</w:t>
      </w:r>
      <w:r w:rsidRPr="003A397B">
        <w:t xml:space="preserve"> х </w:t>
      </w:r>
      <w:r>
        <w:t xml:space="preserve">300 </w:t>
      </w:r>
      <w:r w:rsidRPr="003A397B">
        <w:t xml:space="preserve">= </w:t>
      </w:r>
      <w:r>
        <w:t>2129,00</w:t>
      </w:r>
      <w:r w:rsidRPr="003A397B">
        <w:t xml:space="preserve"> грн (з ПДВ)</w:t>
      </w: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500A44">
        <w:t>Степлер</w:t>
      </w:r>
      <w:proofErr w:type="spellEnd"/>
      <w:r w:rsidRPr="00500A44">
        <w:t xml:space="preserve"> канцелярський, скоба №24/6, 30 </w:t>
      </w:r>
      <w:proofErr w:type="spellStart"/>
      <w:r w:rsidRPr="00500A44">
        <w:t>арк</w:t>
      </w:r>
      <w:proofErr w:type="spellEnd"/>
      <w:r w:rsidRPr="00500A44">
        <w:t>., металевий корпус</w:t>
      </w:r>
    </w:p>
    <w:p w:rsidR="00276C8C" w:rsidRPr="003A397B" w:rsidRDefault="00276C8C" w:rsidP="00276C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(228,00+200,96+215,00)</w:t>
      </w:r>
      <w:r w:rsidRPr="003A397B">
        <w:t>/</w:t>
      </w:r>
      <w:r>
        <w:t>3</w:t>
      </w:r>
      <w:r w:rsidRPr="003A397B">
        <w:t xml:space="preserve"> = </w:t>
      </w:r>
      <w:r>
        <w:t>214,65</w:t>
      </w:r>
      <w:r w:rsidRPr="003A397B">
        <w:t xml:space="preserve"> грн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 xml:space="preserve">214,65 </w:t>
      </w:r>
      <w:r w:rsidRPr="003A397B">
        <w:t xml:space="preserve">х </w:t>
      </w:r>
      <w:r>
        <w:t xml:space="preserve">26 </w:t>
      </w:r>
      <w:r w:rsidRPr="003A397B">
        <w:t xml:space="preserve">= </w:t>
      </w:r>
      <w:r>
        <w:t>5580,</w:t>
      </w:r>
      <w:r w:rsidR="000668D3">
        <w:rPr>
          <w:lang w:val="en-US"/>
        </w:rPr>
        <w:t>99</w:t>
      </w:r>
      <w:r w:rsidRPr="003A397B">
        <w:t xml:space="preserve"> грн (з ПДВ)</w:t>
      </w: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Чинка для олівців</w:t>
      </w:r>
    </w:p>
    <w:p w:rsidR="00276C8C" w:rsidRPr="003A397B" w:rsidRDefault="00276C8C" w:rsidP="00276C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(7,13+5,98+6,00)</w:t>
      </w:r>
      <w:r w:rsidRPr="003A397B">
        <w:t>/</w:t>
      </w:r>
      <w:r>
        <w:t>3</w:t>
      </w:r>
      <w:r w:rsidRPr="003A397B">
        <w:t xml:space="preserve"> = </w:t>
      </w:r>
      <w:r>
        <w:t>6,37</w:t>
      </w:r>
      <w:r w:rsidRPr="003A397B">
        <w:t xml:space="preserve"> грн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 xml:space="preserve">6,37 </w:t>
      </w:r>
      <w:r w:rsidRPr="003A397B">
        <w:t xml:space="preserve">х </w:t>
      </w:r>
      <w:r>
        <w:t xml:space="preserve">150 </w:t>
      </w:r>
      <w:r w:rsidRPr="003A397B">
        <w:t xml:space="preserve">= </w:t>
      </w:r>
      <w:r>
        <w:t>955,50</w:t>
      </w:r>
      <w:r w:rsidRPr="003A397B">
        <w:t xml:space="preserve"> грн (з ПДВ)</w:t>
      </w: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 xml:space="preserve">Файл А4+, глянцевий, 100 </w:t>
      </w:r>
      <w:proofErr w:type="spellStart"/>
      <w:r w:rsidRPr="00500A44">
        <w:t>шт</w:t>
      </w:r>
      <w:proofErr w:type="spellEnd"/>
      <w:r w:rsidRPr="00500A44">
        <w:t xml:space="preserve"> в </w:t>
      </w:r>
      <w:proofErr w:type="spellStart"/>
      <w:r w:rsidRPr="00500A44">
        <w:t>уп</w:t>
      </w:r>
      <w:proofErr w:type="spellEnd"/>
      <w:r w:rsidRPr="00500A44">
        <w:t>.</w:t>
      </w:r>
    </w:p>
    <w:p w:rsidR="00276C8C" w:rsidRPr="003A397B" w:rsidRDefault="00276C8C" w:rsidP="00276C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(75,00+62,02+75,48)</w:t>
      </w:r>
      <w:r w:rsidRPr="003A397B">
        <w:t>/</w:t>
      </w:r>
      <w:r>
        <w:t>3</w:t>
      </w:r>
      <w:r w:rsidRPr="003A397B">
        <w:t xml:space="preserve"> = </w:t>
      </w:r>
      <w:r>
        <w:t>70,83</w:t>
      </w:r>
      <w:r w:rsidRPr="003A397B">
        <w:t xml:space="preserve"> грн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 xml:space="preserve">70,83 </w:t>
      </w:r>
      <w:r w:rsidRPr="003A397B">
        <w:t xml:space="preserve">х </w:t>
      </w:r>
      <w:r>
        <w:t xml:space="preserve">300 </w:t>
      </w:r>
      <w:r w:rsidRPr="003A397B">
        <w:t xml:space="preserve">= </w:t>
      </w:r>
      <w:r>
        <w:t>21250,00</w:t>
      </w:r>
      <w:r w:rsidRPr="003A397B">
        <w:t xml:space="preserve"> грн (з ПДВ)</w:t>
      </w: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Фарба штемпельна синя 30 мл</w:t>
      </w:r>
    </w:p>
    <w:p w:rsidR="00276C8C" w:rsidRPr="003A397B" w:rsidRDefault="00276C8C" w:rsidP="00276C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(20,16+22,98+22,80</w:t>
      </w:r>
      <w:r w:rsidRPr="003A397B">
        <w:t>/</w:t>
      </w:r>
      <w:r>
        <w:t>3</w:t>
      </w:r>
      <w:r w:rsidRPr="003A397B">
        <w:t xml:space="preserve"> = </w:t>
      </w:r>
      <w:r>
        <w:t>21,98</w:t>
      </w:r>
      <w:r w:rsidRPr="003A397B">
        <w:t xml:space="preserve"> грн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29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 xml:space="preserve">21,98 </w:t>
      </w:r>
      <w:r w:rsidRPr="003A397B">
        <w:t xml:space="preserve">х </w:t>
      </w:r>
      <w:r>
        <w:t xml:space="preserve">24 </w:t>
      </w:r>
      <w:r w:rsidRPr="003A397B">
        <w:t xml:space="preserve">= </w:t>
      </w:r>
      <w:r>
        <w:t>527,52</w:t>
      </w:r>
      <w:r w:rsidRPr="003A397B">
        <w:t xml:space="preserve"> грн (з ПДВ)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  <w:r w:rsidRPr="00500A44">
        <w:t>Фарба штемпельна чорна 30 мл</w:t>
      </w:r>
    </w:p>
    <w:p w:rsidR="00276C8C" w:rsidRPr="003A397B" w:rsidRDefault="00276C8C" w:rsidP="00276C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(20,16+22,98+22,80</w:t>
      </w:r>
      <w:r w:rsidRPr="003A397B">
        <w:t>/</w:t>
      </w:r>
      <w:r>
        <w:t>3</w:t>
      </w:r>
      <w:r w:rsidRPr="003A397B">
        <w:t xml:space="preserve"> = </w:t>
      </w:r>
      <w:r>
        <w:t>21,98</w:t>
      </w:r>
      <w:r w:rsidRPr="003A397B">
        <w:t xml:space="preserve"> грн</w:t>
      </w:r>
    </w:p>
    <w:p w:rsidR="00276C8C" w:rsidRDefault="00276C8C" w:rsidP="00276C8C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>
        <w:t>30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 xml:space="preserve">21,98 </w:t>
      </w:r>
      <w:r w:rsidRPr="003A397B">
        <w:t xml:space="preserve">х </w:t>
      </w:r>
      <w:r>
        <w:t xml:space="preserve">5 </w:t>
      </w:r>
      <w:r w:rsidRPr="003A397B">
        <w:t xml:space="preserve">= </w:t>
      </w:r>
      <w:r>
        <w:t>109,90</w:t>
      </w:r>
      <w:r w:rsidRPr="003A397B">
        <w:t xml:space="preserve"> грн (з ПДВ)</w:t>
      </w:r>
    </w:p>
    <w:p w:rsidR="00276C8C" w:rsidRDefault="00276C8C" w:rsidP="009646E8">
      <w:pPr>
        <w:pStyle w:val="a5"/>
        <w:spacing w:before="0" w:beforeAutospacing="0" w:after="0" w:afterAutospacing="0"/>
        <w:ind w:firstLine="567"/>
        <w:jc w:val="both"/>
      </w:pPr>
    </w:p>
    <w:p w:rsidR="00F56E28" w:rsidRDefault="00F56E28" w:rsidP="009646E8">
      <w:pPr>
        <w:pStyle w:val="a5"/>
        <w:spacing w:before="0" w:beforeAutospacing="0" w:after="0" w:afterAutospacing="0"/>
        <w:ind w:firstLine="567"/>
        <w:jc w:val="both"/>
      </w:pPr>
    </w:p>
    <w:p w:rsidR="009646E8" w:rsidRPr="003A397B" w:rsidRDefault="009646E8" w:rsidP="009646E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3A397B">
        <w:t>ОВ= ОВ1 +</w:t>
      </w:r>
      <w:r>
        <w:t>…+</w:t>
      </w:r>
      <w:r w:rsidRPr="003A397B">
        <w:t xml:space="preserve"> ОВ</w:t>
      </w:r>
      <w:r>
        <w:t>47</w:t>
      </w:r>
      <w:r w:rsidRPr="003A397B">
        <w:t>=</w:t>
      </w:r>
      <w:r w:rsidR="00276C8C">
        <w:t>552,00+1249,03+1817,02+1976,10+1164,00+4900,2</w:t>
      </w:r>
      <w:r w:rsidR="00EF4C79">
        <w:rPr>
          <w:lang w:val="en-US"/>
        </w:rPr>
        <w:t>0</w:t>
      </w:r>
      <w:r w:rsidR="00276C8C">
        <w:t>+3515,1</w:t>
      </w:r>
      <w:r w:rsidR="00EF4C79">
        <w:rPr>
          <w:lang w:val="en-US"/>
        </w:rPr>
        <w:t>0</w:t>
      </w:r>
      <w:r w:rsidR="00276C8C">
        <w:t>+</w:t>
      </w:r>
      <w:r w:rsidR="00205F51">
        <w:t xml:space="preserve"> </w:t>
      </w:r>
      <w:r w:rsidR="00276C8C">
        <w:t>4768,00+539,60+7383,33+9920,00+9240,00+21400,00+20095,00+</w:t>
      </w:r>
      <w:r w:rsidR="00205F51">
        <w:t>1259,00+2998,80+1370,23+ 1135,42+2857,08+1373,33+198809,00+25446,63+1710,94+1052,00+2129,00+5580,99+955,50+ 21250,00+527,52+109,90</w:t>
      </w:r>
      <w:r w:rsidRPr="003A397B">
        <w:t xml:space="preserve">= </w:t>
      </w:r>
      <w:r w:rsidR="00205F51">
        <w:t>357084,73</w:t>
      </w:r>
      <w:r w:rsidRPr="003A397B">
        <w:t xml:space="preserve"> грн (з ПДВ).</w:t>
      </w:r>
    </w:p>
    <w:p w:rsidR="009646E8" w:rsidRDefault="009646E8" w:rsidP="009646E8">
      <w:pPr>
        <w:pStyle w:val="a5"/>
        <w:spacing w:before="0" w:beforeAutospacing="0" w:after="0" w:afterAutospacing="0"/>
        <w:ind w:firstLine="567"/>
        <w:jc w:val="both"/>
      </w:pPr>
    </w:p>
    <w:p w:rsidR="00D767F6" w:rsidRPr="00FB06CA" w:rsidRDefault="00D767F6" w:rsidP="00D767F6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Таким чином, ОВ закупівлі </w:t>
      </w:r>
      <w:r w:rsidR="00205F51">
        <w:rPr>
          <w:b/>
          <w:sz w:val="26"/>
          <w:szCs w:val="26"/>
        </w:rPr>
        <w:t>Товару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на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FB06CA">
        <w:rPr>
          <w:sz w:val="26"/>
          <w:szCs w:val="26"/>
        </w:rPr>
        <w:t xml:space="preserve"> рік становить </w:t>
      </w:r>
      <w:r w:rsidR="00205F51">
        <w:rPr>
          <w:b/>
          <w:sz w:val="26"/>
          <w:szCs w:val="26"/>
        </w:rPr>
        <w:t>357084,73</w:t>
      </w:r>
      <w:r w:rsidRPr="00FB06CA">
        <w:rPr>
          <w:sz w:val="26"/>
          <w:szCs w:val="26"/>
        </w:rPr>
        <w:t xml:space="preserve"> </w:t>
      </w:r>
      <w:r w:rsidRPr="00726ECD">
        <w:rPr>
          <w:b/>
          <w:sz w:val="26"/>
          <w:szCs w:val="26"/>
        </w:rPr>
        <w:t>грн</w:t>
      </w:r>
      <w:r w:rsidRPr="00FB06CA">
        <w:rPr>
          <w:sz w:val="26"/>
          <w:szCs w:val="26"/>
        </w:rPr>
        <w:t xml:space="preserve"> (з ПДВ).</w:t>
      </w:r>
    </w:p>
    <w:p w:rsidR="0058678D" w:rsidRPr="00E64937" w:rsidRDefault="0058678D" w:rsidP="0058678D">
      <w:pPr>
        <w:pStyle w:val="a5"/>
        <w:spacing w:before="0" w:beforeAutospacing="0" w:after="0" w:afterAutospacing="0"/>
        <w:ind w:firstLine="426"/>
        <w:jc w:val="both"/>
        <w:rPr>
          <w:shd w:val="clear" w:color="auto" w:fill="FFFFFF"/>
        </w:rPr>
      </w:pPr>
    </w:p>
    <w:sectPr w:rsidR="0058678D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668D3"/>
    <w:rsid w:val="00072D55"/>
    <w:rsid w:val="00083B42"/>
    <w:rsid w:val="000B1F80"/>
    <w:rsid w:val="000C58C4"/>
    <w:rsid w:val="000D292C"/>
    <w:rsid w:val="000D4E09"/>
    <w:rsid w:val="000F1A6B"/>
    <w:rsid w:val="0015274D"/>
    <w:rsid w:val="001F3A51"/>
    <w:rsid w:val="00204038"/>
    <w:rsid w:val="00205F51"/>
    <w:rsid w:val="00214C14"/>
    <w:rsid w:val="00245DE6"/>
    <w:rsid w:val="00276C8C"/>
    <w:rsid w:val="002D641B"/>
    <w:rsid w:val="002E0645"/>
    <w:rsid w:val="002F7D8B"/>
    <w:rsid w:val="00347FC7"/>
    <w:rsid w:val="00370C4C"/>
    <w:rsid w:val="0038019F"/>
    <w:rsid w:val="00380DCA"/>
    <w:rsid w:val="003920C0"/>
    <w:rsid w:val="00462455"/>
    <w:rsid w:val="005621FD"/>
    <w:rsid w:val="00575E3F"/>
    <w:rsid w:val="0058678D"/>
    <w:rsid w:val="00595B53"/>
    <w:rsid w:val="006065A6"/>
    <w:rsid w:val="006124A8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46E8"/>
    <w:rsid w:val="00967420"/>
    <w:rsid w:val="00993C9A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70822"/>
    <w:rsid w:val="00C819C9"/>
    <w:rsid w:val="00D0104A"/>
    <w:rsid w:val="00D417A2"/>
    <w:rsid w:val="00D767F6"/>
    <w:rsid w:val="00D9396D"/>
    <w:rsid w:val="00DD4E4A"/>
    <w:rsid w:val="00E33508"/>
    <w:rsid w:val="00E33FD8"/>
    <w:rsid w:val="00E64937"/>
    <w:rsid w:val="00EF4C79"/>
    <w:rsid w:val="00F56E2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CF7B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D767F6"/>
    <w:rPr>
      <w:color w:val="0000FF"/>
      <w:u w:val="single"/>
    </w:rPr>
  </w:style>
  <w:style w:type="paragraph" w:customStyle="1" w:styleId="rvps2">
    <w:name w:val="rvps2"/>
    <w:basedOn w:val="a"/>
    <w:rsid w:val="00D7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05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5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4356</Words>
  <Characters>2483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15</cp:revision>
  <cp:lastPrinted>2025-09-30T15:59:00Z</cp:lastPrinted>
  <dcterms:created xsi:type="dcterms:W3CDTF">2023-02-02T12:26:00Z</dcterms:created>
  <dcterms:modified xsi:type="dcterms:W3CDTF">2025-10-01T11:50:00Z</dcterms:modified>
</cp:coreProperties>
</file>