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546056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056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546056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056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54605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546056">
        <w:rPr>
          <w:rFonts w:ascii="Times New Roman" w:hAnsi="Times New Roman" w:cs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:rsidR="009F610E" w:rsidRPr="00546056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056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9F610E" w:rsidRPr="005460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657BD" w:rsidRPr="00546056">
        <w:rPr>
          <w:rFonts w:ascii="Times New Roman" w:hAnsi="Times New Roman"/>
          <w:sz w:val="28"/>
          <w:szCs w:val="28"/>
        </w:rPr>
        <w:t>«79990000-0 – Різні послуги, пов’язані з діловою сферою (Архівні послуги (різні))».</w:t>
      </w:r>
    </w:p>
    <w:p w:rsidR="00546056" w:rsidRPr="00546056" w:rsidRDefault="00546056" w:rsidP="00546056">
      <w:pPr>
        <w:pStyle w:val="a3"/>
        <w:tabs>
          <w:tab w:val="left" w:pos="851"/>
        </w:tabs>
        <w:spacing w:after="120" w:line="240" w:lineRule="auto"/>
        <w:ind w:left="42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6056" w:rsidRPr="00546056" w:rsidRDefault="000B1F80" w:rsidP="0054605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5460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D303D2">
        <w:rPr>
          <w:rFonts w:ascii="Times New Roman" w:eastAsia="Times New Roman" w:hAnsi="Times New Roman"/>
          <w:sz w:val="28"/>
          <w:szCs w:val="28"/>
          <w:lang w:val="en-US" w:eastAsia="ru-RU"/>
        </w:rPr>
        <w:t>U</w:t>
      </w:r>
      <w:r w:rsidR="00546056" w:rsidRPr="00546056">
        <w:rPr>
          <w:rFonts w:ascii="Times New Roman" w:eastAsia="Times New Roman" w:hAnsi="Times New Roman"/>
          <w:sz w:val="28"/>
          <w:szCs w:val="28"/>
          <w:lang w:val="en-US" w:eastAsia="ru-RU"/>
        </w:rPr>
        <w:t>A-2023-04-06-004888-a</w:t>
      </w:r>
      <w:r w:rsidR="00546056" w:rsidRPr="005460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6056" w:rsidRPr="00546056" w:rsidRDefault="00546056" w:rsidP="00546056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B42" w:rsidRPr="00546056" w:rsidRDefault="00595B53" w:rsidP="0054605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056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546056">
        <w:rPr>
          <w:rFonts w:ascii="Times New Roman" w:hAnsi="Times New Roman"/>
          <w:sz w:val="28"/>
          <w:szCs w:val="28"/>
        </w:rPr>
        <w:t xml:space="preserve"> </w:t>
      </w:r>
      <w:r w:rsidR="009F610E" w:rsidRPr="00546056">
        <w:rPr>
          <w:rFonts w:ascii="Times New Roman" w:eastAsia="Times New Roman" w:hAnsi="Times New Roman"/>
          <w:sz w:val="28"/>
          <w:szCs w:val="28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5460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A02" w:rsidRPr="00546056">
        <w:rPr>
          <w:rFonts w:ascii="Times New Roman" w:eastAsia="Times New Roman" w:hAnsi="Times New Roman"/>
          <w:sz w:val="28"/>
          <w:szCs w:val="28"/>
          <w:lang w:eastAsia="ru-RU"/>
        </w:rPr>
        <w:t xml:space="preserve">з урахуванням </w:t>
      </w:r>
      <w:r w:rsidR="00106182" w:rsidRPr="00546056">
        <w:rPr>
          <w:rFonts w:ascii="Times New Roman" w:eastAsia="Times New Roman" w:hAnsi="Times New Roman"/>
          <w:sz w:val="28"/>
          <w:szCs w:val="28"/>
          <w:lang w:eastAsia="ru-RU"/>
        </w:rPr>
        <w:t>обсягів</w:t>
      </w:r>
      <w:r w:rsidR="009C2A02" w:rsidRPr="00546056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отриманих </w:t>
      </w:r>
      <w:r w:rsidR="00106182" w:rsidRPr="0054605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послуг </w:t>
      </w:r>
      <w:r w:rsidR="00E767F1">
        <w:rPr>
          <w:rFonts w:ascii="Times New Roman" w:eastAsia="Times New Roman" w:hAnsi="Times New Roman"/>
          <w:sz w:val="28"/>
          <w:szCs w:val="28"/>
          <w:lang w:eastAsia="ru-RU"/>
        </w:rPr>
        <w:t>у 2019 році</w:t>
      </w:r>
      <w:r w:rsidR="00083B42" w:rsidRPr="005460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920DD" w:rsidRPr="005460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6056" w:rsidRPr="00546056" w:rsidRDefault="00546056" w:rsidP="00546056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B2B" w:rsidRPr="00546056" w:rsidRDefault="00C819C9" w:rsidP="0054605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0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546056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54605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5460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546056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54605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546056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106182" w:rsidRPr="00546056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розрахунку до </w:t>
      </w:r>
      <w:r w:rsidR="009F610E" w:rsidRPr="00546056">
        <w:rPr>
          <w:rFonts w:ascii="Times New Roman" w:eastAsia="Times New Roman" w:hAnsi="Times New Roman"/>
          <w:sz w:val="28"/>
          <w:szCs w:val="28"/>
          <w:lang w:eastAsia="ru-RU"/>
        </w:rPr>
        <w:t>кошторису на 202</w:t>
      </w:r>
      <w:r w:rsidR="002E2B2B" w:rsidRPr="0054605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610E" w:rsidRPr="00546056">
        <w:rPr>
          <w:rFonts w:ascii="Times New Roman" w:eastAsia="Times New Roman" w:hAnsi="Times New Roman"/>
          <w:sz w:val="28"/>
          <w:szCs w:val="28"/>
          <w:lang w:eastAsia="ru-RU"/>
        </w:rPr>
        <w:t xml:space="preserve"> рік</w:t>
      </w:r>
      <w:r w:rsidR="00772C36" w:rsidRPr="0054605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D4E09" w:rsidRPr="0054605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 </w:t>
      </w:r>
      <w:r w:rsidR="002E2B2B" w:rsidRPr="00546056">
        <w:rPr>
          <w:rFonts w:ascii="Times New Roman" w:eastAsia="Times New Roman" w:hAnsi="Times New Roman"/>
          <w:sz w:val="28"/>
          <w:szCs w:val="28"/>
          <w:lang w:val="ru-RU" w:eastAsia="ru-RU"/>
        </w:rPr>
        <w:t>130 000,00</w:t>
      </w:r>
      <w:r w:rsidR="000D4E09" w:rsidRPr="00546056">
        <w:rPr>
          <w:rFonts w:ascii="Times New Roman" w:eastAsia="Times New Roman" w:hAnsi="Times New Roman"/>
          <w:sz w:val="28"/>
          <w:szCs w:val="28"/>
          <w:lang w:eastAsia="ru-RU"/>
        </w:rPr>
        <w:t xml:space="preserve"> грн</w:t>
      </w:r>
      <w:r w:rsidR="002E2B2B" w:rsidRPr="005460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D4E09" w:rsidRPr="005460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6056" w:rsidRPr="00546056" w:rsidRDefault="00546056" w:rsidP="0054605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0E7C" w:rsidRPr="00546056" w:rsidRDefault="00B6060F" w:rsidP="000D44C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056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5460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54605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DA0E7C" w:rsidRPr="005460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46056" w:rsidRPr="0054605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закупівлі, </w:t>
      </w:r>
      <w:r w:rsidR="000D44CA" w:rsidRPr="0054605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A0E7C" w:rsidRPr="00546056">
        <w:rPr>
          <w:rFonts w:ascii="Times New Roman" w:hAnsi="Times New Roman"/>
          <w:sz w:val="28"/>
          <w:szCs w:val="28"/>
        </w:rPr>
        <w:t xml:space="preserve">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</w:t>
      </w:r>
      <w:r w:rsidR="00DA0E7C" w:rsidRPr="00546056">
        <w:rPr>
          <w:rFonts w:ascii="Times New Roman" w:hAnsi="Times New Roman"/>
          <w:color w:val="000000"/>
          <w:sz w:val="28"/>
          <w:szCs w:val="28"/>
        </w:rPr>
        <w:t>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275) (далі – Методика)</w:t>
      </w:r>
      <w:r w:rsidR="00DA0E7C" w:rsidRPr="00546056">
        <w:rPr>
          <w:rFonts w:ascii="Times New Roman" w:hAnsi="Times New Roman"/>
          <w:sz w:val="28"/>
          <w:szCs w:val="28"/>
        </w:rPr>
        <w:t xml:space="preserve"> Управлінням діловодства проведено аналіз цін на послуги відповідно до ринкових консультацій з компаніями, які надають послуги з упорядкування документів та надіслано листи 6 учасникам ринку даних послуг з описом технічної специфікації щодо надання комерційної пропозиції на вищезазначені послуги. Згідно з методом порівняння ринкових цін Методики проведено розрахунок очікуваної вартості закупівлі Послуг (далі - ОВ) з використанням трьох комерційних пропозицій (далі - Ц):</w:t>
      </w:r>
    </w:p>
    <w:p w:rsidR="00D31568" w:rsidRPr="00546056" w:rsidRDefault="00DA0E7C" w:rsidP="00DA0E7C">
      <w:pPr>
        <w:pStyle w:val="a5"/>
        <w:spacing w:before="12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46056">
        <w:rPr>
          <w:sz w:val="28"/>
          <w:szCs w:val="28"/>
        </w:rPr>
        <w:t xml:space="preserve">ОВ = (Ц1+Ц2+Ц3)/3 = (117200,00+ 140751,60+ 150060,00)/3 = 408011,6/3 </w:t>
      </w:r>
      <w:r w:rsidRPr="00546056">
        <w:rPr>
          <w:sz w:val="28"/>
          <w:szCs w:val="28"/>
          <w:shd w:val="clear" w:color="auto" w:fill="FFFFFF"/>
        </w:rPr>
        <w:t>= 136003,86 грн.</w:t>
      </w:r>
    </w:p>
    <w:p w:rsidR="00DA0E7C" w:rsidRPr="00546056" w:rsidRDefault="00DA0E7C" w:rsidP="00DA0E7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6056">
        <w:rPr>
          <w:sz w:val="28"/>
          <w:szCs w:val="28"/>
        </w:rPr>
        <w:tab/>
        <w:t xml:space="preserve">Відповідно до затвердженого кошторису на 2023 рік за даним напрямком забезпечено 130000,00 грн. </w:t>
      </w:r>
      <w:r w:rsidRPr="00546056">
        <w:rPr>
          <w:color w:val="000000"/>
          <w:sz w:val="28"/>
          <w:szCs w:val="28"/>
        </w:rPr>
        <w:t>Оскільки, згідно з розрахунком за методом порівняння ринкових цін Методики, очікувана вартість предмета закупівлі більша за суму, забезпечену розрахунком до затвердженого кошторису на 2023 рік, то очікувана вартість закупівлі послуги з упорядкування документів на 2023 рік визначена у розмірі 130000,00 грн.</w:t>
      </w:r>
    </w:p>
    <w:p w:rsidR="00DA0E7C" w:rsidRPr="00DA0E7C" w:rsidRDefault="00DA0E7C" w:rsidP="00DA0E7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373" w:rsidRPr="00DA0E7C" w:rsidRDefault="00B12373" w:rsidP="00DA0E7C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</w:p>
    <w:sectPr w:rsidR="00B12373" w:rsidRPr="00DA0E7C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292C"/>
    <w:rsid w:val="000D44CA"/>
    <w:rsid w:val="000D4E09"/>
    <w:rsid w:val="00106182"/>
    <w:rsid w:val="00115DB9"/>
    <w:rsid w:val="0015274D"/>
    <w:rsid w:val="001657BD"/>
    <w:rsid w:val="001D6B47"/>
    <w:rsid w:val="001F3234"/>
    <w:rsid w:val="001F3A51"/>
    <w:rsid w:val="00204038"/>
    <w:rsid w:val="00214C14"/>
    <w:rsid w:val="002E2B2B"/>
    <w:rsid w:val="002F7D8B"/>
    <w:rsid w:val="00347FC7"/>
    <w:rsid w:val="00370C4C"/>
    <w:rsid w:val="0038019F"/>
    <w:rsid w:val="003920C0"/>
    <w:rsid w:val="003A672C"/>
    <w:rsid w:val="00546056"/>
    <w:rsid w:val="005621FD"/>
    <w:rsid w:val="00575E3F"/>
    <w:rsid w:val="00595B53"/>
    <w:rsid w:val="006065A6"/>
    <w:rsid w:val="006124A8"/>
    <w:rsid w:val="00651230"/>
    <w:rsid w:val="00691B46"/>
    <w:rsid w:val="006A1BE5"/>
    <w:rsid w:val="006D6144"/>
    <w:rsid w:val="0071711D"/>
    <w:rsid w:val="00772C36"/>
    <w:rsid w:val="008920DD"/>
    <w:rsid w:val="008B26F8"/>
    <w:rsid w:val="00967420"/>
    <w:rsid w:val="009C2A02"/>
    <w:rsid w:val="009E2BDF"/>
    <w:rsid w:val="009F610E"/>
    <w:rsid w:val="00A1180B"/>
    <w:rsid w:val="00A83726"/>
    <w:rsid w:val="00B12373"/>
    <w:rsid w:val="00B44B35"/>
    <w:rsid w:val="00B6060F"/>
    <w:rsid w:val="00B96DD9"/>
    <w:rsid w:val="00C50EBF"/>
    <w:rsid w:val="00C773C6"/>
    <w:rsid w:val="00C819C9"/>
    <w:rsid w:val="00D21C7D"/>
    <w:rsid w:val="00D303D2"/>
    <w:rsid w:val="00D31568"/>
    <w:rsid w:val="00D417A2"/>
    <w:rsid w:val="00DA0E7C"/>
    <w:rsid w:val="00DC4F23"/>
    <w:rsid w:val="00DD4E4A"/>
    <w:rsid w:val="00E13761"/>
    <w:rsid w:val="00E33508"/>
    <w:rsid w:val="00E33FD8"/>
    <w:rsid w:val="00E767F1"/>
    <w:rsid w:val="00F30AF1"/>
    <w:rsid w:val="00F8186C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10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2800-ZaytcevaM</cp:lastModifiedBy>
  <cp:revision>23</cp:revision>
  <cp:lastPrinted>2023-04-06T06:38:00Z</cp:lastPrinted>
  <dcterms:created xsi:type="dcterms:W3CDTF">2021-01-11T13:13:00Z</dcterms:created>
  <dcterms:modified xsi:type="dcterms:W3CDTF">2023-04-07T06:15:00Z</dcterms:modified>
</cp:coreProperties>
</file>